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УИД: 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0023-01-202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-00</w:t>
      </w:r>
      <w:r>
        <w:rPr>
          <w:rFonts w:ascii="Times New Roman" w:eastAsia="Times New Roman" w:hAnsi="Times New Roman" w:cs="Times New Roman"/>
          <w:sz w:val="25"/>
          <w:szCs w:val="25"/>
        </w:rPr>
        <w:t>1529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08</w:t>
      </w:r>
    </w:p>
    <w:p>
      <w:pPr>
        <w:spacing w:before="0" w:after="0"/>
        <w:jc w:val="right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№ 5-</w:t>
      </w:r>
      <w:r>
        <w:rPr>
          <w:rFonts w:ascii="Times New Roman" w:eastAsia="Times New Roman" w:hAnsi="Times New Roman" w:cs="Times New Roman"/>
          <w:sz w:val="25"/>
          <w:szCs w:val="25"/>
        </w:rPr>
        <w:t>351</w:t>
      </w:r>
      <w:r>
        <w:rPr>
          <w:rFonts w:ascii="Times New Roman" w:eastAsia="Times New Roman" w:hAnsi="Times New Roman" w:cs="Times New Roman"/>
          <w:sz w:val="25"/>
          <w:szCs w:val="25"/>
        </w:rPr>
        <w:t>-2301/202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spacing w:before="274" w:after="0" w:line="274" w:lineRule="atLeast"/>
        <w:ind w:left="10"/>
        <w:jc w:val="both"/>
      </w:pPr>
      <w:r>
        <w:rPr>
          <w:rFonts w:ascii="Times New Roman" w:eastAsia="Times New Roman" w:hAnsi="Times New Roman" w:cs="Times New Roman"/>
          <w:sz w:val="25"/>
          <w:szCs w:val="25"/>
        </w:rPr>
        <w:t>19 июня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Покачи 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1 Нижневартовского судебного района Ханты-Мансийского автономного округа </w:t>
      </w:r>
      <w:r>
        <w:rPr>
          <w:rFonts w:ascii="Times New Roman" w:eastAsia="Times New Roman" w:hAnsi="Times New Roman" w:cs="Times New Roman"/>
          <w:sz w:val="25"/>
          <w:szCs w:val="25"/>
        </w:rPr>
        <w:t>–Югры Янбаева Г.Х. (</w:t>
      </w:r>
      <w:r>
        <w:rPr>
          <w:rFonts w:ascii="Times New Roman" w:eastAsia="Times New Roman" w:hAnsi="Times New Roman" w:cs="Times New Roman"/>
          <w:sz w:val="25"/>
          <w:szCs w:val="25"/>
        </w:rPr>
        <w:t>ХМАО - Югра, г. Покачи, пер. Майский, дом № 2)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без участия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5"/>
          <w:szCs w:val="25"/>
        </w:rPr>
        <w:t>Токарева А.А.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Токарева Андрея Анатольевича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родившегося </w:t>
      </w:r>
      <w:r>
        <w:rPr>
          <w:rStyle w:val="cat-UserDefinedgrp-47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гражданина </w:t>
      </w:r>
      <w:r>
        <w:rPr>
          <w:rFonts w:ascii="Times New Roman" w:eastAsia="Times New Roman" w:hAnsi="Times New Roman" w:cs="Times New Roman"/>
          <w:sz w:val="25"/>
          <w:szCs w:val="25"/>
        </w:rPr>
        <w:t>Р</w:t>
      </w:r>
      <w:r>
        <w:rPr>
          <w:rFonts w:ascii="Times New Roman" w:eastAsia="Times New Roman" w:hAnsi="Times New Roman" w:cs="Times New Roman"/>
          <w:sz w:val="25"/>
          <w:szCs w:val="25"/>
        </w:rPr>
        <w:t>оссийской Федерации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34rplc-12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8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и фактически проживающего по адресу </w:t>
      </w:r>
      <w:r>
        <w:rPr>
          <w:rStyle w:val="cat-Addressgrp-5rplc-17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привлекаемого 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статьей 20.8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Кодекса Российской Федерации об административных правонарушениях (далее по тексту КоАП РФ), ранее не </w:t>
      </w:r>
      <w:r>
        <w:rPr>
          <w:rFonts w:ascii="Times New Roman" w:eastAsia="Times New Roman" w:hAnsi="Times New Roman" w:cs="Times New Roman"/>
          <w:sz w:val="25"/>
          <w:szCs w:val="25"/>
        </w:rPr>
        <w:t>привлекавшегося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 за совершение однородных правонарушений,</w:t>
      </w:r>
    </w:p>
    <w:p>
      <w:pPr>
        <w:spacing w:before="0" w:after="0"/>
        <w:ind w:firstLine="54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40"/>
        <w:jc w:val="center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sz w:val="25"/>
          <w:szCs w:val="25"/>
        </w:rPr>
        <w:t>окарев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eastAsia="Times New Roman" w:hAnsi="Times New Roman" w:cs="Times New Roman"/>
          <w:sz w:val="25"/>
          <w:szCs w:val="25"/>
        </w:rPr>
        <w:t>5 мая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в 00 часов 01 минут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 </w:t>
      </w:r>
      <w:r>
        <w:rPr>
          <w:rStyle w:val="cat-Addressgrp-5rplc-2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 соверш</w:t>
      </w:r>
      <w:r>
        <w:rPr>
          <w:rFonts w:ascii="Times New Roman" w:eastAsia="Times New Roman" w:hAnsi="Times New Roman" w:cs="Times New Roman"/>
          <w:sz w:val="25"/>
          <w:szCs w:val="25"/>
        </w:rPr>
        <w:t>ает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административное правонарушение</w:t>
      </w:r>
      <w:r>
        <w:rPr>
          <w:rFonts w:ascii="Times New Roman" w:eastAsia="Times New Roman" w:hAnsi="Times New Roman" w:cs="Times New Roman"/>
          <w:sz w:val="25"/>
          <w:szCs w:val="25"/>
        </w:rPr>
        <w:t>, предусмотренное ч. 4 ст. 20.8 КоАП РФ, которое выразилось в нарушение пункта 54 Правил оборота гражданского и служебного оружия и патронов к нему на территории Российской Федерации, утв</w:t>
      </w:r>
      <w:r>
        <w:rPr>
          <w:rFonts w:ascii="Times New Roman" w:eastAsia="Times New Roman" w:hAnsi="Times New Roman" w:cs="Times New Roman"/>
          <w:sz w:val="25"/>
          <w:szCs w:val="25"/>
        </w:rPr>
        <w:t>ержденных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 Правительства Российской Федерации от 21.07.1998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 № 814, 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sz w:val="25"/>
          <w:szCs w:val="25"/>
        </w:rPr>
        <w:t>окарев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будучи владельцем огнестрельного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охотничьего гладкоствольного и нарезного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оружия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марки ИЖ-43 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калибр </w:t>
      </w:r>
      <w:r>
        <w:rPr>
          <w:rFonts w:ascii="Times New Roman" w:eastAsia="Times New Roman" w:hAnsi="Times New Roman" w:cs="Times New Roman"/>
          <w:sz w:val="25"/>
          <w:szCs w:val="25"/>
        </w:rPr>
        <w:t>12*70 мм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</w:t>
      </w:r>
      <w:r>
        <w:rPr>
          <w:rFonts w:ascii="Times New Roman" w:eastAsia="Times New Roman" w:hAnsi="Times New Roman" w:cs="Times New Roman"/>
          <w:sz w:val="25"/>
          <w:szCs w:val="25"/>
        </w:rPr>
        <w:t>9548657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1995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выпуска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охотничьего гладкоствольного и нарезного оружия марки ИЖ-</w:t>
      </w:r>
      <w:r>
        <w:rPr>
          <w:rFonts w:ascii="Times New Roman" w:eastAsia="Times New Roman" w:hAnsi="Times New Roman" w:cs="Times New Roman"/>
          <w:sz w:val="25"/>
          <w:szCs w:val="25"/>
        </w:rPr>
        <w:t>81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калибр 12*70 мм № 954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9768 </w:t>
      </w:r>
      <w:r>
        <w:rPr>
          <w:rFonts w:ascii="Times New Roman" w:eastAsia="Times New Roman" w:hAnsi="Times New Roman" w:cs="Times New Roman"/>
          <w:sz w:val="25"/>
          <w:szCs w:val="25"/>
        </w:rPr>
        <w:t>199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выпуска,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Вепрь калибра 7,62№39 мм, № НН 4796 1999 года выпуска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хранил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указанное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оружие срок разрешения на хранение и ношение которого истёк </w:t>
      </w:r>
      <w:r>
        <w:rPr>
          <w:rFonts w:ascii="Times New Roman" w:eastAsia="Times New Roman" w:hAnsi="Times New Roman" w:cs="Times New Roman"/>
          <w:sz w:val="25"/>
          <w:szCs w:val="25"/>
        </w:rPr>
        <w:t>4 мая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Токарев А.А. </w:t>
      </w:r>
      <w:r>
        <w:rPr>
          <w:rFonts w:ascii="Times New Roman" w:eastAsia="Times New Roman" w:hAnsi="Times New Roman" w:cs="Times New Roman"/>
          <w:sz w:val="25"/>
          <w:szCs w:val="25"/>
        </w:rPr>
        <w:t>в судебное заседание не явился, извещен надлежащим образом, ходатайство об отложении судебного заседания не заявил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судья, исследовав материалы дела, приходит к следующему.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ч. 4 ст. 20.8 КоАП РФ административным правонарушением признается </w:t>
      </w:r>
      <w:r>
        <w:rPr>
          <w:rFonts w:ascii="Times New Roman" w:eastAsia="Times New Roman" w:hAnsi="Times New Roman" w:cs="Times New Roman"/>
          <w:sz w:val="25"/>
          <w:szCs w:val="25"/>
        </w:rPr>
        <w:t>нарушение правил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anchor="/document/12112448/entry/110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хранения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anchor="/document/12112448/entry/120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ношения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или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anchor="/document/12112448/entry/1400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уничтожения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оружия и патронов к нему гражданами, за исключением случаев, предусмотренных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anchor="/document/12125267/entry/20841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частями 4.1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anchor="/document/12125267/entry/208043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4.3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anchor="/document/12125267/entry/20804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4.5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КоАП РФ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судебном заседании были исследованы следующие доказательства: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 об административном правонарушении 86 № </w:t>
      </w:r>
      <w:r>
        <w:rPr>
          <w:rFonts w:ascii="Times New Roman" w:eastAsia="Times New Roman" w:hAnsi="Times New Roman" w:cs="Times New Roman"/>
          <w:sz w:val="25"/>
          <w:szCs w:val="25"/>
        </w:rPr>
        <w:t>286867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7 мая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Токарев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А.А. </w:t>
      </w:r>
      <w:r>
        <w:rPr>
          <w:rFonts w:ascii="Times New Roman" w:eastAsia="Times New Roman" w:hAnsi="Times New Roman" w:cs="Times New Roman"/>
          <w:sz w:val="25"/>
          <w:szCs w:val="25"/>
        </w:rPr>
        <w:t>были разъяснены права, предусмотренные ст. 25.1 КоАП РФ, ст. 51 Конституции РФ, ходатайств он не заявил, дополнений, замечаний не внес, в объяснении собственноручно указал: «</w:t>
      </w:r>
      <w:r>
        <w:rPr>
          <w:rFonts w:ascii="Times New Roman" w:eastAsia="Times New Roman" w:hAnsi="Times New Roman" w:cs="Times New Roman"/>
          <w:sz w:val="25"/>
          <w:szCs w:val="25"/>
        </w:rPr>
        <w:t>согласен</w:t>
      </w:r>
      <w:r>
        <w:rPr>
          <w:rFonts w:ascii="Times New Roman" w:eastAsia="Times New Roman" w:hAnsi="Times New Roman" w:cs="Times New Roman"/>
          <w:sz w:val="25"/>
          <w:szCs w:val="25"/>
        </w:rPr>
        <w:t>»;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 </w:t>
      </w:r>
      <w:r>
        <w:rPr>
          <w:rFonts w:ascii="Times New Roman" w:eastAsia="Times New Roman" w:hAnsi="Times New Roman" w:cs="Times New Roman"/>
          <w:sz w:val="25"/>
          <w:szCs w:val="25"/>
        </w:rPr>
        <w:t>ст. УУП ОУУП и ПДН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МОМВД России «Нижневартовский» </w:t>
      </w:r>
      <w:r>
        <w:rPr>
          <w:rFonts w:ascii="Times New Roman" w:eastAsia="Times New Roman" w:hAnsi="Times New Roman" w:cs="Times New Roman"/>
          <w:sz w:val="25"/>
          <w:szCs w:val="25"/>
        </w:rPr>
        <w:t>капитана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полиции </w:t>
      </w:r>
      <w:r>
        <w:rPr>
          <w:rFonts w:ascii="Times New Roman" w:eastAsia="Times New Roman" w:hAnsi="Times New Roman" w:cs="Times New Roman"/>
          <w:sz w:val="25"/>
          <w:szCs w:val="25"/>
        </w:rPr>
        <w:t>Панаитова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7 мая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установлено, что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Токарев А.А.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являясь владельцем </w:t>
      </w:r>
      <w:r>
        <w:rPr>
          <w:rFonts w:ascii="Times New Roman" w:eastAsia="Times New Roman" w:hAnsi="Times New Roman" w:cs="Times New Roman"/>
          <w:sz w:val="25"/>
          <w:szCs w:val="25"/>
        </w:rPr>
        <w:t>огнестрельного охотничьего гладкоствольного и нарезного оружия марки ИЖ-43 Е калибр 12*70 мм № 9548657 1995 года выпуска,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охотничьего гладкоствольного и нарезного оружия марки ИЖ-81 калибр 12*70 мм № 9549768 1996 года выпуска,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и Вепрь калибра 7,62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№39 мм, № НН 4796 1999 года выпуска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нарушил правила хранения, </w:t>
      </w:r>
      <w:r>
        <w:rPr>
          <w:rFonts w:ascii="Times New Roman" w:eastAsia="Times New Roman" w:hAnsi="Times New Roman" w:cs="Times New Roman"/>
          <w:sz w:val="25"/>
          <w:szCs w:val="25"/>
        </w:rPr>
        <w:t>принадлежащего ему оружия, установленные ст. 22 ФЗ № 150 «Об оружии» от 13 декабря 1996 года, п. 54 Правил оборота гражданского и служебного оружия и патронов к нему на территории Российской Федерации, утвержденных Правительством Российской Федерации от 21 июля 1998 года № 814, так как срок действия разрешени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 право хранения и ношения оружия </w:t>
      </w:r>
      <w:r>
        <w:rPr>
          <w:rFonts w:ascii="Times New Roman" w:eastAsia="Times New Roman" w:hAnsi="Times New Roman" w:cs="Times New Roman"/>
          <w:sz w:val="25"/>
          <w:szCs w:val="25"/>
        </w:rPr>
        <w:t>РОХа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20823314, </w:t>
      </w:r>
      <w:r>
        <w:rPr>
          <w:rFonts w:ascii="Times New Roman" w:eastAsia="Times New Roman" w:hAnsi="Times New Roman" w:cs="Times New Roman"/>
          <w:sz w:val="25"/>
          <w:szCs w:val="25"/>
        </w:rPr>
        <w:t>РОХа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20823313, и </w:t>
      </w:r>
      <w:r>
        <w:rPr>
          <w:rFonts w:ascii="Times New Roman" w:eastAsia="Times New Roman" w:hAnsi="Times New Roman" w:cs="Times New Roman"/>
          <w:sz w:val="25"/>
          <w:szCs w:val="25"/>
        </w:rPr>
        <w:t>РОХа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20823312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выданн</w:t>
      </w:r>
      <w:r>
        <w:rPr>
          <w:rFonts w:ascii="Times New Roman" w:eastAsia="Times New Roman" w:hAnsi="Times New Roman" w:cs="Times New Roman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 </w:t>
      </w:r>
      <w:r>
        <w:rPr>
          <w:rFonts w:ascii="Times New Roman" w:eastAsia="Times New Roman" w:hAnsi="Times New Roman" w:cs="Times New Roman"/>
          <w:sz w:val="25"/>
          <w:szCs w:val="25"/>
        </w:rPr>
        <w:t>4 мая 2019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истёк </w:t>
      </w:r>
      <w:r>
        <w:rPr>
          <w:rFonts w:ascii="Times New Roman" w:eastAsia="Times New Roman" w:hAnsi="Times New Roman" w:cs="Times New Roman"/>
          <w:sz w:val="25"/>
          <w:szCs w:val="25"/>
        </w:rPr>
        <w:t>4 мая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>. Оружие изъято и помещено в КХО при д/ч МОМВД России «Нижневартовский»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копия паспорта на имя </w:t>
      </w:r>
      <w:r>
        <w:rPr>
          <w:rFonts w:ascii="Times New Roman" w:eastAsia="Times New Roman" w:hAnsi="Times New Roman" w:cs="Times New Roman"/>
          <w:sz w:val="25"/>
          <w:szCs w:val="25"/>
        </w:rPr>
        <w:t>Токарев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А.А.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-объяснение </w:t>
      </w:r>
      <w:r>
        <w:rPr>
          <w:rFonts w:ascii="Times New Roman" w:eastAsia="Times New Roman" w:hAnsi="Times New Roman" w:cs="Times New Roman"/>
          <w:sz w:val="25"/>
          <w:szCs w:val="25"/>
        </w:rPr>
        <w:t>Токарев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7 мая 2024 года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копи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протокол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ов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изъятия огнестрельного (газового, нарезного) оружия и патронов к нему от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7 мая 2024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, согласно котор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ому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огнестрельного охотничьего гладкоствольного и нарезного оружия марки ИЖ-43 Е калибр 12*70 мм № 9548657 1995 года выпуска,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охотничьего гладкоствольного и нарезного оружия марки ИЖ-81 калибр 12*70 мм № 9549768 1996 года выпуска,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Вепрь калибра 7,62 №39 мм, № НН 4796 1999 года выпуска </w:t>
      </w:r>
      <w:r>
        <w:rPr>
          <w:rFonts w:ascii="Times New Roman" w:eastAsia="Times New Roman" w:hAnsi="Times New Roman" w:cs="Times New Roman"/>
          <w:sz w:val="25"/>
          <w:szCs w:val="25"/>
        </w:rPr>
        <w:t>изъято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инспектором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УУП ОУУП и ПДН МОМВД России «Нижневартовский» капитана полиции </w:t>
      </w:r>
      <w:r>
        <w:rPr>
          <w:rFonts w:ascii="Times New Roman" w:eastAsia="Times New Roman" w:hAnsi="Times New Roman" w:cs="Times New Roman"/>
          <w:sz w:val="25"/>
          <w:szCs w:val="25"/>
        </w:rPr>
        <w:t>Панаитов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И.М.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копи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квитанци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 №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 xml:space="preserve">47, № 47, № 48 от 13 мая 2024 года </w:t>
      </w:r>
      <w:r>
        <w:rPr>
          <w:rFonts w:ascii="Times New Roman" w:eastAsia="Times New Roman" w:hAnsi="Times New Roman" w:cs="Times New Roman"/>
          <w:spacing w:val="2"/>
          <w:sz w:val="25"/>
          <w:szCs w:val="25"/>
        </w:rPr>
        <w:t>на приятое оружие и боеприпасы;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копи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разрешени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 право хранения и ношения оружия </w:t>
      </w:r>
      <w:r>
        <w:rPr>
          <w:rFonts w:ascii="Times New Roman" w:eastAsia="Times New Roman" w:hAnsi="Times New Roman" w:cs="Times New Roman"/>
          <w:sz w:val="25"/>
          <w:szCs w:val="25"/>
        </w:rPr>
        <w:t>РОХа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20823314, </w:t>
      </w:r>
      <w:r>
        <w:rPr>
          <w:rFonts w:ascii="Times New Roman" w:eastAsia="Times New Roman" w:hAnsi="Times New Roman" w:cs="Times New Roman"/>
          <w:sz w:val="25"/>
          <w:szCs w:val="25"/>
        </w:rPr>
        <w:t>РОХа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20823313, и </w:t>
      </w:r>
      <w:r>
        <w:rPr>
          <w:rFonts w:ascii="Times New Roman" w:eastAsia="Times New Roman" w:hAnsi="Times New Roman" w:cs="Times New Roman"/>
          <w:sz w:val="25"/>
          <w:szCs w:val="25"/>
        </w:rPr>
        <w:t>РОХа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20823312 выданные 4 мая 2019 года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п. 54 Правил оборота гражданского и служебного оружия и патронов к нему на территории Российской Федерации (утв. Постановлением Правительства Российской Федерации от 21.07.1998г. № 814), хранение оружия и патронов разрешается юридическим и физическим лицам, получившим в органах внутренних дел разрешения на хранение, или хранение и использование, или хранение и ношение оружия.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Токарев А.А.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нарушил правила хранения оружия.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 деяние </w:t>
      </w:r>
      <w:r>
        <w:rPr>
          <w:rFonts w:ascii="Times New Roman" w:eastAsia="Times New Roman" w:hAnsi="Times New Roman" w:cs="Times New Roman"/>
          <w:sz w:val="25"/>
          <w:szCs w:val="25"/>
        </w:rPr>
        <w:t>Токарев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А.А.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квалифицирует по ч. 4 ст. 20.8 КоАП РФ – нарушение правил хранения оружия.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sz w:val="25"/>
          <w:szCs w:val="25"/>
        </w:rPr>
        <w:t>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смягчающих вину обстоятельств,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предусмотренных ст. 4.2 КоАП РФ, отягчающих административную ответственность, предусмотренных ст. 4.3 КоАП РФ и приходит к выводу, что административное наказание </w:t>
      </w:r>
      <w:r>
        <w:rPr>
          <w:rFonts w:ascii="Times New Roman" w:eastAsia="Times New Roman" w:hAnsi="Times New Roman" w:cs="Times New Roman"/>
          <w:sz w:val="25"/>
          <w:szCs w:val="25"/>
        </w:rPr>
        <w:t>Токарев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А.А. </w:t>
      </w:r>
      <w:r>
        <w:rPr>
          <w:rFonts w:ascii="Times New Roman" w:eastAsia="Times New Roman" w:hAnsi="Times New Roman" w:cs="Times New Roman"/>
          <w:sz w:val="25"/>
          <w:szCs w:val="25"/>
        </w:rPr>
        <w:t>необходимо назначить в виде административного штрафа.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постановлении по делу об административном правонарушении должны быть также решены вопросы об изъятых вещах и документах, о вещах, на которые наложен арест, если в отношении их не применено или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5" w:anchor="/document/12125267/entry/3702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не может быть применено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административное наказание в виде конфискации.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гнестрельно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охотничье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гладкоствольно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нарезно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оружи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марки ИЖ-43 Е калибр 12*70 мм № 9548657 1995 года выпуска, охотничье гладкоствольно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нарезно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оружи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марки ИЖ-81 калибр 12*70 мм № 9549768 1996 года выпуска, и Вепрь калибра 7,62№39 мм, № НН 4796 1999 года выпуска </w:t>
      </w:r>
      <w:r>
        <w:rPr>
          <w:rFonts w:ascii="Times New Roman" w:eastAsia="Times New Roman" w:hAnsi="Times New Roman" w:cs="Times New Roman"/>
          <w:sz w:val="25"/>
          <w:szCs w:val="25"/>
        </w:rPr>
        <w:t>изъят</w:t>
      </w:r>
      <w:r>
        <w:rPr>
          <w:rFonts w:ascii="Times New Roman" w:eastAsia="Times New Roman" w:hAnsi="Times New Roman" w:cs="Times New Roman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 </w:t>
      </w:r>
      <w:r>
        <w:rPr>
          <w:rFonts w:ascii="Times New Roman" w:eastAsia="Times New Roman" w:hAnsi="Times New Roman" w:cs="Times New Roman"/>
          <w:sz w:val="25"/>
          <w:szCs w:val="25"/>
        </w:rPr>
        <w:t>7 мая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подлежат возврату законному владельцу </w:t>
      </w:r>
      <w:r>
        <w:rPr>
          <w:rFonts w:ascii="Times New Roman" w:eastAsia="Times New Roman" w:hAnsi="Times New Roman" w:cs="Times New Roman"/>
          <w:sz w:val="25"/>
          <w:szCs w:val="25"/>
        </w:rPr>
        <w:t>Токарев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29.9 - 29.11 КоАП РФ,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widowControl w:val="0"/>
        <w:spacing w:before="0" w:after="0"/>
        <w:ind w:firstLine="54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spacing w:before="0" w:after="0"/>
        <w:ind w:firstLine="54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 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Токарева Андрея Анатольевича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4 ст. 20.8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(пятьсот) рублей.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  <w:sz w:val="25"/>
          <w:szCs w:val="25"/>
        </w:rPr>
        <w:t>D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08080), номер счета получателя: 03100643000000018700,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0412365400235003512420137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КБК 72011601203010008140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ОКТМО 71884000</w:t>
      </w:r>
    </w:p>
    <w:p>
      <w:pPr>
        <w:spacing w:before="0" w:after="0"/>
        <w:ind w:firstLine="709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QR</w:t>
      </w:r>
      <w:r>
        <w:rPr>
          <w:rFonts w:ascii="Times New Roman" w:eastAsia="Times New Roman" w:hAnsi="Times New Roman" w:cs="Times New Roman"/>
          <w:sz w:val="25"/>
          <w:szCs w:val="25"/>
        </w:rPr>
        <w:t>-код для оплаты административного штрафа.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</w:p>
    <w:p>
      <w:pPr>
        <w:spacing w:before="0" w:after="0"/>
        <w:ind w:firstLine="709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Информация для плательщика по </w:t>
      </w:r>
      <w:r>
        <w:rPr>
          <w:rFonts w:ascii="Times New Roman" w:eastAsia="Times New Roman" w:hAnsi="Times New Roman" w:cs="Times New Roman"/>
          <w:sz w:val="25"/>
          <w:szCs w:val="25"/>
        </w:rPr>
        <w:t>QR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-код. </w:t>
      </w:r>
    </w:p>
    <w:p>
      <w:pPr>
        <w:spacing w:before="0" w:after="0"/>
        <w:ind w:firstLine="709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оплате административного штрафа </w:t>
      </w:r>
      <w:r>
        <w:rPr>
          <w:rFonts w:ascii="Times New Roman" w:eastAsia="Times New Roman" w:hAnsi="Times New Roman" w:cs="Times New Roman"/>
          <w:sz w:val="25"/>
          <w:szCs w:val="25"/>
        </w:rPr>
        <w:t>подлежат самостоятельному заполнению следующие позиции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назначение платежа (оплата административного штрафа);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уникальный идентификационный номер (</w:t>
      </w:r>
      <w:r>
        <w:rPr>
          <w:rFonts w:ascii="Times New Roman" w:eastAsia="Times New Roman" w:hAnsi="Times New Roman" w:cs="Times New Roman"/>
          <w:sz w:val="25"/>
          <w:szCs w:val="25"/>
        </w:rPr>
        <w:t>0412365400235003512420137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ОКТМО (</w:t>
      </w:r>
      <w:r>
        <w:rPr>
          <w:rFonts w:ascii="Times New Roman" w:eastAsia="Times New Roman" w:hAnsi="Times New Roman" w:cs="Times New Roman"/>
          <w:sz w:val="25"/>
          <w:szCs w:val="25"/>
        </w:rPr>
        <w:t>71884000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код бюджетной классификации (</w:t>
      </w:r>
      <w:r>
        <w:rPr>
          <w:rFonts w:ascii="Times New Roman" w:eastAsia="Times New Roman" w:hAnsi="Times New Roman" w:cs="Times New Roman"/>
          <w:sz w:val="25"/>
          <w:szCs w:val="25"/>
        </w:rPr>
        <w:t>72011601203010008140</w:t>
      </w:r>
      <w:r>
        <w:rPr>
          <w:rFonts w:ascii="Times New Roman" w:eastAsia="Times New Roman" w:hAnsi="Times New Roman" w:cs="Times New Roman"/>
          <w:sz w:val="25"/>
          <w:szCs w:val="25"/>
        </w:rPr>
        <w:t>);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наименование документа основания (№ </w:t>
      </w:r>
      <w:r>
        <w:rPr>
          <w:rFonts w:ascii="Times New Roman" w:eastAsia="Times New Roman" w:hAnsi="Times New Roman" w:cs="Times New Roman"/>
          <w:sz w:val="25"/>
          <w:szCs w:val="25"/>
        </w:rPr>
        <w:t>5-</w:t>
      </w:r>
      <w:r>
        <w:rPr>
          <w:rFonts w:ascii="Times New Roman" w:eastAsia="Times New Roman" w:hAnsi="Times New Roman" w:cs="Times New Roman"/>
          <w:sz w:val="25"/>
          <w:szCs w:val="25"/>
        </w:rPr>
        <w:t>351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-2301/2024 от </w:t>
      </w:r>
      <w:r>
        <w:rPr>
          <w:rFonts w:ascii="Times New Roman" w:eastAsia="Times New Roman" w:hAnsi="Times New Roman" w:cs="Times New Roman"/>
          <w:sz w:val="25"/>
          <w:szCs w:val="25"/>
        </w:rPr>
        <w:t>19</w:t>
      </w:r>
      <w:r>
        <w:rPr>
          <w:rFonts w:ascii="Times New Roman" w:eastAsia="Times New Roman" w:hAnsi="Times New Roman" w:cs="Times New Roman"/>
          <w:sz w:val="25"/>
          <w:szCs w:val="25"/>
        </w:rPr>
        <w:t>.06.2024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);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сумму административного штрафа (</w:t>
      </w:r>
      <w:r>
        <w:rPr>
          <w:rFonts w:ascii="Times New Roman" w:eastAsia="Times New Roman" w:hAnsi="Times New Roman" w:cs="Times New Roman"/>
          <w:sz w:val="25"/>
          <w:szCs w:val="25"/>
        </w:rPr>
        <w:t>500 рублей 00 копеек</w:t>
      </w:r>
      <w:r>
        <w:rPr>
          <w:rFonts w:ascii="Times New Roman" w:eastAsia="Times New Roman" w:hAnsi="Times New Roman" w:cs="Times New Roman"/>
          <w:sz w:val="25"/>
          <w:szCs w:val="25"/>
        </w:rPr>
        <w:t>).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Огнестрельное охотничье гладкоствольное и нарезное оружие марки ИЖ-43 Е калибр 12*70 мм № 9548657 1995 года выпуска, охотничье гладкоствольное и нарезное оружие марки ИЖ-81 калибр 12*70 мм № 9549768 1996 года выпуска, и Вепрь калибра 7,62№39 мм, № НН 4796 1999 года выпуска изъятые 7 мая 2024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возвратить законному владельцу </w:t>
      </w:r>
      <w:r>
        <w:rPr>
          <w:rFonts w:ascii="Times New Roman" w:eastAsia="Times New Roman" w:hAnsi="Times New Roman" w:cs="Times New Roman"/>
          <w:sz w:val="25"/>
          <w:szCs w:val="25"/>
        </w:rPr>
        <w:t>Токареву А.А.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апелляционном порядке в Нижневартовский районный суд Ханты-Мансийского автономного округа - Югры в течение десяти суток со дня вручения или получения копии постановления через мирового судью судебного участка № 1 Нижневартовского судебного района ХМАО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судья: подпись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Г.Х. Янбаева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верна: подлинный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№5-</w:t>
      </w:r>
      <w:r>
        <w:rPr>
          <w:rFonts w:ascii="Times New Roman" w:eastAsia="Times New Roman" w:hAnsi="Times New Roman" w:cs="Times New Roman"/>
          <w:sz w:val="16"/>
          <w:szCs w:val="16"/>
        </w:rPr>
        <w:t>351-2301/2024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p>
      <w:pPr>
        <w:spacing w:before="0" w:after="0"/>
        <w:rPr>
          <w:sz w:val="28"/>
          <w:szCs w:val="28"/>
        </w:rPr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7rplc-10">
    <w:name w:val="cat-UserDefined grp-47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34rplc-12">
    <w:name w:val="cat-PassportData grp-34 rplc-12"/>
    <w:basedOn w:val="DefaultParagraphFont"/>
  </w:style>
  <w:style w:type="character" w:customStyle="1" w:styleId="cat-UserDefinedgrp-48rplc-13">
    <w:name w:val="cat-UserDefined grp-48 rplc-13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5rplc-21">
    <w:name w:val="cat-Address grp-5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demo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